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蓝天白云草地小清新背景图" focussize="0,0" recolor="t" r:id="rId7"/>
    </v:background>
  </w:background>
  <w:body>
    <w:p w14:paraId="52AAF1CA">
      <w:pPr>
        <w:widowControl/>
        <w:spacing w:before="60" w:after="60" w:line="480" w:lineRule="auto"/>
        <w:jc w:val="center"/>
        <w:rPr>
          <w:rFonts w:hint="eastAsia" w:ascii="楷体" w:hAnsi="楷体" w:eastAsia="楷体" w:cs="楷体"/>
          <w:b/>
          <w:sz w:val="84"/>
          <w:szCs w:val="84"/>
          <w:lang w:val="en-US" w:eastAsia="zh-CN"/>
        </w:rPr>
      </w:pPr>
    </w:p>
    <w:p w14:paraId="3A0C3B22">
      <w:pPr>
        <w:widowControl/>
        <w:spacing w:before="60" w:after="60" w:line="480" w:lineRule="auto"/>
        <w:jc w:val="center"/>
        <w:rPr>
          <w:rFonts w:hint="default" w:ascii="楷体" w:hAnsi="楷体" w:eastAsia="楷体" w:cs="楷体"/>
          <w:b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sz w:val="84"/>
          <w:szCs w:val="84"/>
          <w:lang w:val="en-US" w:eastAsia="zh-CN"/>
        </w:rPr>
        <w:t>XXX</w:t>
      </w:r>
      <w:bookmarkStart w:id="0" w:name="_GoBack"/>
      <w:bookmarkEnd w:id="0"/>
      <w:r>
        <w:rPr>
          <w:rFonts w:hint="eastAsia" w:ascii="楷体" w:hAnsi="楷体" w:eastAsia="楷体" w:cs="楷体"/>
          <w:b/>
          <w:sz w:val="84"/>
          <w:szCs w:val="84"/>
          <w:lang w:val="en-US" w:eastAsia="zh-CN"/>
        </w:rPr>
        <w:t>村03期</w:t>
      </w:r>
    </w:p>
    <w:p w14:paraId="33271BAB">
      <w:pPr>
        <w:widowControl/>
        <w:spacing w:before="60" w:after="60" w:line="480" w:lineRule="auto"/>
        <w:jc w:val="both"/>
        <w:rPr>
          <w:rFonts w:hint="eastAsia" w:ascii="楷体" w:hAnsi="楷体" w:eastAsia="楷体" w:cs="楷体"/>
          <w:b/>
          <w:color w:val="4F81BD" w:themeColor="accent1"/>
          <w:sz w:val="84"/>
          <w:szCs w:val="84"/>
          <w:lang w:val="en-US" w:eastAsia="zh-CN"/>
          <w14:textFill>
            <w14:solidFill>
              <w14:schemeClr w14:val="accent1"/>
            </w14:solidFill>
          </w14:textFill>
        </w:rPr>
      </w:pPr>
    </w:p>
    <w:p w14:paraId="3ECE002A">
      <w:pPr>
        <w:widowControl/>
        <w:spacing w:before="60" w:after="60" w:line="480" w:lineRule="auto"/>
        <w:ind w:firstLine="723" w:firstLineChars="100"/>
        <w:jc w:val="both"/>
        <w:rPr>
          <w:rFonts w:hint="eastAsia" w:ascii="楷体" w:hAnsi="楷体" w:eastAsia="楷体" w:cs="楷体"/>
          <w:b/>
          <w:sz w:val="72"/>
          <w:szCs w:val="72"/>
        </w:rPr>
      </w:pPr>
      <w:r>
        <w:rPr>
          <w:rFonts w:hint="eastAsia" w:ascii="楷体" w:hAnsi="楷体" w:eastAsia="楷体" w:cs="楷体"/>
          <w:b/>
          <w:color w:val="4F81BD" w:themeColor="accent1"/>
          <w:sz w:val="72"/>
          <w:szCs w:val="72"/>
          <w:lang w:val="en-US" w:eastAsia="zh-CN"/>
          <w14:textFill>
            <w14:solidFill>
              <w14:schemeClr w14:val="accent1"/>
            </w14:solidFill>
          </w14:textFill>
        </w:rPr>
        <w:t>XXX</w:t>
      </w:r>
      <w:r>
        <w:rPr>
          <w:rFonts w:hint="eastAsia" w:ascii="楷体" w:hAnsi="楷体" w:eastAsia="楷体" w:cs="楷体"/>
          <w:b/>
          <w:sz w:val="72"/>
          <w:szCs w:val="72"/>
        </w:rPr>
        <w:t>同学新手村档案集</w:t>
      </w:r>
    </w:p>
    <w:p w14:paraId="3F430D8E">
      <w:pPr>
        <w:jc w:val="center"/>
        <w:rPr>
          <w:rFonts w:hint="eastAsia" w:ascii="楷体" w:hAnsi="楷体" w:eastAsia="楷体" w:cs="楷体"/>
          <w:color w:val="FF0000"/>
          <w:sz w:val="28"/>
          <w:szCs w:val="28"/>
        </w:rPr>
      </w:pPr>
    </w:p>
    <w:p w14:paraId="5D11CAA9">
      <w:pPr>
        <w:ind w:firstLine="2080" w:firstLineChars="400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 xml:space="preserve"> </w:t>
      </w:r>
    </w:p>
    <w:p w14:paraId="767DDB43">
      <w:pPr>
        <w:ind w:firstLine="2080" w:firstLineChars="400"/>
        <w:rPr>
          <w:rFonts w:hint="default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</w:rPr>
        <w:t xml:space="preserve">  记者</w:t>
      </w:r>
      <w:r>
        <w:rPr>
          <w:rFonts w:hint="eastAsia" w:ascii="楷体" w:hAnsi="楷体" w:eastAsia="楷体" w:cs="楷体"/>
          <w:sz w:val="52"/>
          <w:szCs w:val="52"/>
          <w:lang w:eastAsia="zh-CN"/>
        </w:rPr>
        <w:t>：</w:t>
      </w:r>
    </w:p>
    <w:p w14:paraId="567EFB0C">
      <w:pPr>
        <w:spacing w:before="100" w:beforeAutospacing="1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</w:rPr>
        <w:t xml:space="preserve">          向导：</w:t>
      </w:r>
    </w:p>
    <w:p w14:paraId="3DAD6263">
      <w:pPr>
        <w:spacing w:before="100" w:beforeAutospacing="1"/>
        <w:rPr>
          <w:rFonts w:hint="default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 xml:space="preserve">          掌柜：</w:t>
      </w:r>
    </w:p>
    <w:p w14:paraId="14C0A690">
      <w:pPr>
        <w:spacing w:before="100" w:beforeAutospacing="1"/>
        <w:ind w:firstLine="2600" w:firstLineChars="5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村长：</w:t>
      </w:r>
    </w:p>
    <w:p w14:paraId="353584F9">
      <w:pPr>
        <w:spacing w:before="100" w:beforeAutospacing="1"/>
        <w:ind w:firstLine="2600" w:firstLineChars="500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 xml:space="preserve">观察员：       </w:t>
      </w:r>
    </w:p>
    <w:p w14:paraId="7D8B747A">
      <w:pPr>
        <w:rPr>
          <w:rFonts w:hint="eastAsia" w:ascii="楷体" w:hAnsi="楷体" w:eastAsia="楷体" w:cs="楷体"/>
          <w:sz w:val="32"/>
          <w:szCs w:val="32"/>
        </w:rPr>
      </w:pPr>
    </w:p>
    <w:p w14:paraId="153D11AA">
      <w:pPr>
        <w:rPr>
          <w:rFonts w:hint="eastAsia" w:ascii="楷体" w:hAnsi="楷体" w:eastAsia="楷体" w:cs="楷体"/>
        </w:rPr>
      </w:pPr>
    </w:p>
    <w:p w14:paraId="3B77D90A"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inline distT="0" distB="0" distL="0" distR="0">
            <wp:extent cx="3530600" cy="6273800"/>
            <wp:effectExtent l="0" t="0" r="12700" b="12700"/>
            <wp:docPr id="13652019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190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94423">
      <w:pPr>
        <w:jc w:val="center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必 经 之 路</w:t>
      </w:r>
    </w:p>
    <w:p w14:paraId="2023A434">
      <w:pPr>
        <w:jc w:val="center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2024年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10</w:t>
      </w:r>
      <w:r>
        <w:rPr>
          <w:rFonts w:hint="eastAsia" w:ascii="楷体" w:hAnsi="楷体" w:eastAsia="楷体" w:cs="楷体"/>
          <w:sz w:val="52"/>
          <w:szCs w:val="52"/>
        </w:rPr>
        <w:t>月</w:t>
      </w:r>
    </w:p>
    <w:p w14:paraId="0C1BDB72">
      <w:pPr>
        <w:jc w:val="center"/>
        <w:rPr>
          <w:rFonts w:hint="eastAsia" w:ascii="楷体" w:hAnsi="楷体" w:eastAsia="楷体" w:cs="楷体"/>
          <w:color w:val="FF0000"/>
          <w:sz w:val="32"/>
          <w:szCs w:val="32"/>
        </w:rPr>
      </w:pPr>
    </w:p>
    <w:p w14:paraId="3729F574">
      <w:pPr>
        <w:widowControl/>
        <w:jc w:val="left"/>
        <w:rPr>
          <w:rFonts w:hint="eastAsia" w:ascii="楷体" w:hAnsi="楷体" w:eastAsia="楷体" w:cs="楷体"/>
          <w:b/>
          <w:sz w:val="56"/>
          <w:szCs w:val="56"/>
        </w:rPr>
      </w:pPr>
      <w:r>
        <w:rPr>
          <w:rFonts w:hint="eastAsia" w:ascii="楷体" w:hAnsi="楷体" w:eastAsia="楷体" w:cs="楷体"/>
          <w:sz w:val="52"/>
          <w:szCs w:val="52"/>
        </w:rPr>
        <w:br w:type="page"/>
      </w:r>
      <w:r>
        <w:rPr>
          <w:rFonts w:hint="eastAsia" w:ascii="楷体" w:hAnsi="楷体" w:eastAsia="楷体" w:cs="楷体"/>
          <w:b/>
          <w:bCs/>
          <w:color w:val="4F81BD" w:themeColor="accent1"/>
          <w:sz w:val="52"/>
          <w:szCs w:val="52"/>
          <w:lang w:val="en-US" w:eastAsia="zh-CN"/>
          <w14:textFill>
            <w14:solidFill>
              <w14:schemeClr w14:val="accent1"/>
            </w14:solidFill>
          </w14:textFill>
        </w:rPr>
        <w:t>祝福</w:t>
      </w:r>
      <w:r>
        <w:rPr>
          <w:rFonts w:hint="eastAsia" w:ascii="楷体" w:hAnsi="楷体" w:eastAsia="楷体" w:cs="楷体"/>
          <w:b/>
          <w:bCs/>
          <w:color w:val="4F81BD" w:themeColor="accent1"/>
          <w:sz w:val="56"/>
          <w:szCs w:val="56"/>
          <w:lang w:val="en-US" w:eastAsia="zh-CN"/>
          <w14:textFill>
            <w14:solidFill>
              <w14:schemeClr w14:val="accent1"/>
            </w14:solidFill>
          </w14:textFill>
        </w:rPr>
        <w:t>村</w:t>
      </w:r>
      <w:r>
        <w:rPr>
          <w:rFonts w:hint="eastAsia" w:ascii="楷体" w:hAnsi="楷体" w:eastAsia="楷体" w:cs="楷体"/>
          <w:b/>
          <w:sz w:val="56"/>
          <w:szCs w:val="56"/>
        </w:rPr>
        <w:t>新手村学习主题目录</w:t>
      </w:r>
    </w:p>
    <w:p w14:paraId="1671E06D">
      <w:pP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</w:pPr>
    </w:p>
    <w:p w14:paraId="603F2F12"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第一阶段:了解必经之路和抄经</w:t>
      </w:r>
    </w:p>
    <w:p w14:paraId="32EF816D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自我介绍</w:t>
      </w:r>
    </w:p>
    <w:p w14:paraId="2567F092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学会三句话介绍必经之路</w:t>
      </w:r>
    </w:p>
    <w:p w14:paraId="782D9C7A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理解必经之路三原则</w:t>
      </w:r>
    </w:p>
    <w:p w14:paraId="3E1AA0E4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领取免费抄经纸</w:t>
      </w:r>
    </w:p>
    <w:p w14:paraId="1BF3B1D1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参与云空间抄经打卡和小程序打卡</w:t>
      </w:r>
    </w:p>
    <w:p w14:paraId="664D0D23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了解线下智慧栈的申请与组织</w:t>
      </w:r>
    </w:p>
    <w:p w14:paraId="36052FDE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选修：阅读文章</w:t>
      </w:r>
      <w:r>
        <w:rPr>
          <w:rFonts w:hint="eastAsia" w:ascii="楷体" w:hAnsi="楷体" w:eastAsia="楷体" w:cs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分享</w:t>
      </w:r>
      <w:r>
        <w:rPr>
          <w:rFonts w:hint="eastAsia" w:ascii="楷体" w:hAnsi="楷体" w:eastAsia="楷体" w:cs="楷体"/>
          <w:sz w:val="36"/>
          <w:szCs w:val="36"/>
        </w:rPr>
        <w:t>感悟</w:t>
      </w:r>
    </w:p>
    <w:p w14:paraId="27AD6CDA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选修：诵读《心经》，以语音形式发送到群里</w:t>
      </w:r>
    </w:p>
    <w:p w14:paraId="5F9F4884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选修：寻找身边的智慧栈</w:t>
      </w:r>
    </w:p>
    <w:p w14:paraId="1906B9D0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选修：真诚夸赞你的亲人（不在身边的可以电话微信等方式）</w:t>
      </w:r>
    </w:p>
    <w:p w14:paraId="35287E30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选修：阅读文章《每个人都渴望被理解》，分享你的感受。</w:t>
      </w:r>
    </w:p>
    <w:p w14:paraId="5FA67783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选修：真诚夸赞工作或生活中密切接触的人</w:t>
      </w:r>
    </w:p>
    <w:p w14:paraId="474F3E8C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选修：真诚夸赞自己并看见自己的闪光点</w:t>
      </w:r>
    </w:p>
    <w:p w14:paraId="0BFDE015">
      <w:pPr>
        <w:pStyle w:val="160"/>
        <w:numPr>
          <w:ilvl w:val="0"/>
          <w:numId w:val="13"/>
        </w:numPr>
        <w:ind w:firstLineChars="0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选修：做一件爱自己的事</w:t>
      </w:r>
    </w:p>
    <w:p w14:paraId="6C9757B0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66668D42">
      <w:pPr>
        <w:rPr>
          <w:rFonts w:hint="eastAsia" w:ascii="楷体" w:hAnsi="楷体" w:eastAsia="楷体" w:cs="楷体"/>
          <w:b/>
          <w:bCs/>
          <w:sz w:val="36"/>
          <w:szCs w:val="36"/>
        </w:rPr>
      </w:pPr>
    </w:p>
    <w:p w14:paraId="0E5E77D8">
      <w:pPr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br w:type="page"/>
      </w:r>
    </w:p>
    <w:p w14:paraId="5528AA77">
      <w:pPr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第二阶段：觉察练习</w:t>
      </w:r>
    </w:p>
    <w:p w14:paraId="20682112">
      <w:pPr>
        <w:rPr>
          <w:rFonts w:hint="eastAsia" w:ascii="楷体" w:hAnsi="楷体" w:eastAsia="楷体" w:cs="楷体"/>
          <w:b/>
          <w:bCs/>
          <w:sz w:val="36"/>
          <w:szCs w:val="36"/>
        </w:rPr>
      </w:pPr>
    </w:p>
    <w:p w14:paraId="7C88DB0C">
      <w:pPr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 xml:space="preserve">觉察体验  </w:t>
      </w:r>
    </w:p>
    <w:p w14:paraId="66CD096B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若水村特色体验：利他不争/容人不辩</w:t>
      </w:r>
    </w:p>
    <w:p w14:paraId="2DA5B0A3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觉察初体验：我看见</w:t>
      </w:r>
    </w:p>
    <w:p w14:paraId="4158704D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挑战不说谎</w:t>
      </w:r>
    </w:p>
    <w:p w14:paraId="240D51AE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挑战不抱怨</w:t>
      </w:r>
    </w:p>
    <w:p w14:paraId="3D416A0B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挑战不占便宜</w:t>
      </w:r>
    </w:p>
    <w:p w14:paraId="6C95129A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挑战不思他人过</w:t>
      </w:r>
    </w:p>
    <w:p w14:paraId="5C683B98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体验一小时不看手机</w:t>
      </w:r>
    </w:p>
    <w:p w14:paraId="6E6C9424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体验在走路中觉察</w:t>
      </w:r>
    </w:p>
    <w:p w14:paraId="3BC82637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eastAsia="zh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情绪觉察</w:t>
      </w:r>
    </w:p>
    <w:p w14:paraId="3BFB0725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eastAsia="zh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"/>
        </w:rPr>
        <w:t>毕业体悟</w:t>
      </w:r>
    </w:p>
    <w:p w14:paraId="2572E7A7">
      <w:pPr>
        <w:pStyle w:val="160"/>
        <w:numPr>
          <w:ilvl w:val="0"/>
          <w:numId w:val="14"/>
        </w:numPr>
        <w:ind w:firstLineChars="0"/>
        <w:rPr>
          <w:rFonts w:hint="eastAsia" w:ascii="楷体" w:hAnsi="楷体" w:eastAsia="楷体" w:cs="楷体"/>
          <w:b w:val="0"/>
          <w:bCs w:val="0"/>
          <w:sz w:val="36"/>
          <w:szCs w:val="36"/>
          <w:lang w:eastAsia="zh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"/>
        </w:rPr>
        <w:t>向导寄语</w:t>
      </w:r>
    </w:p>
    <w:p w14:paraId="157E5B60">
      <w:pPr>
        <w:rPr>
          <w:rFonts w:hint="eastAsia" w:ascii="楷体" w:hAnsi="楷体" w:eastAsia="楷体" w:cs="楷体"/>
          <w:b w:val="0"/>
          <w:bCs w:val="0"/>
          <w:sz w:val="36"/>
          <w:szCs w:val="36"/>
        </w:rPr>
      </w:pPr>
    </w:p>
    <w:p w14:paraId="6678CA47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1C0065B0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4E5B7EE3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542DCDB7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71252CC3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0A13D935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7853D4AD"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br w:type="page"/>
      </w:r>
    </w:p>
    <w:p w14:paraId="0D2F0AE2">
      <w:pPr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第一阶段:了解必经之路和抄经</w:t>
      </w:r>
    </w:p>
    <w:p w14:paraId="178FF426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自我介绍</w:t>
      </w:r>
    </w:p>
    <w:p w14:paraId="56DDB260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4780DC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学会三句话介绍必经之路</w:t>
      </w:r>
    </w:p>
    <w:p w14:paraId="61C1AFC4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CA7630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理解必经之路三原则</w:t>
      </w:r>
    </w:p>
    <w:p w14:paraId="651C89CA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领取免费抄经纸</w:t>
      </w:r>
    </w:p>
    <w:p w14:paraId="37314D68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参与云空间抄经打卡和小程序打卡</w:t>
      </w:r>
    </w:p>
    <w:p w14:paraId="23917DF0">
      <w:pPr>
        <w:pStyle w:val="160"/>
        <w:widowControl w:val="0"/>
        <w:numPr>
          <w:ilvl w:val="0"/>
          <w:numId w:val="0"/>
        </w:numPr>
        <w:jc w:val="both"/>
      </w:pPr>
    </w:p>
    <w:p w14:paraId="39353450">
      <w:pPr>
        <w:pStyle w:val="160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A9F19D7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了解线下智慧栈的申请与组织</w:t>
      </w:r>
    </w:p>
    <w:p w14:paraId="4815C56D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0BDCB5E0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选修：阅读文章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分享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感悟</w:t>
      </w:r>
    </w:p>
    <w:p w14:paraId="7FAF3A11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* 阅读《我愿意：写在必经之路七周年》，写点读后感分享阅读感悟</w:t>
      </w:r>
    </w:p>
    <w:p w14:paraId="3514E600">
      <w:pPr>
        <w:pStyle w:val="160"/>
        <w:numPr>
          <w:ilvl w:val="0"/>
          <w:numId w:val="0"/>
        </w:numPr>
        <w:ind w:leftChars="0"/>
        <w:rPr>
          <w:rFonts w:hint="default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 w14:paraId="4B74854D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选修：诵读《心经》，以语音形式发送到群里</w:t>
      </w:r>
    </w:p>
    <w:p w14:paraId="114FCCED">
      <w:pPr>
        <w:pStyle w:val="160"/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3F14C0F7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选修：寻找身边的智慧栈</w:t>
      </w:r>
    </w:p>
    <w:p w14:paraId="7FEAB254">
      <w:pPr>
        <w:pStyle w:val="160"/>
        <w:numPr>
          <w:ilvl w:val="0"/>
          <w:numId w:val="0"/>
        </w:numPr>
        <w:ind w:leftChars="0"/>
      </w:pPr>
    </w:p>
    <w:p w14:paraId="50DD5333">
      <w:pPr>
        <w:pStyle w:val="160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6B074A8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真诚夸赞你的亲人（不在身边的可以电话微信等方式）</w:t>
      </w:r>
    </w:p>
    <w:p w14:paraId="78A4D916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阅读文章《每个人都渴望被理解》，分享你的感受。</w:t>
      </w:r>
    </w:p>
    <w:p w14:paraId="5F697743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094B7D2A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真诚夸赞工作或生活中密切接触的人</w:t>
      </w:r>
    </w:p>
    <w:p w14:paraId="616703CA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260517BB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真诚夸赞自己并看见自己的闪光点</w:t>
      </w:r>
    </w:p>
    <w:p w14:paraId="7BA5C5B5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411AE817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3069443E">
      <w:pPr>
        <w:pStyle w:val="160"/>
        <w:numPr>
          <w:ilvl w:val="0"/>
          <w:numId w:val="15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做一件爱自己的事</w:t>
      </w:r>
    </w:p>
    <w:p w14:paraId="79CFFD45">
      <w:pPr>
        <w:rPr>
          <w:rFonts w:hint="eastAsia" w:ascii="楷体" w:hAnsi="楷体" w:eastAsia="楷体" w:cs="楷体"/>
          <w:b/>
          <w:bCs/>
          <w:sz w:val="30"/>
          <w:szCs w:val="30"/>
        </w:rPr>
      </w:pPr>
    </w:p>
    <w:p w14:paraId="7C09197D">
      <w:pPr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drawing>
          <wp:inline distT="0" distB="0" distL="0" distR="0">
            <wp:extent cx="4675505" cy="8316595"/>
            <wp:effectExtent l="0" t="0" r="3175" b="4445"/>
            <wp:docPr id="33944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443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BF7C">
      <w:pPr>
        <w:rPr>
          <w:rFonts w:hint="eastAsia" w:ascii="楷体" w:hAnsi="楷体" w:eastAsia="楷体" w:cs="楷体"/>
          <w:b/>
          <w:bCs/>
          <w:sz w:val="36"/>
          <w:szCs w:val="36"/>
        </w:rPr>
      </w:pPr>
    </w:p>
    <w:p w14:paraId="42C61583">
      <w:pPr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觉察练习——</w:t>
      </w:r>
    </w:p>
    <w:p w14:paraId="332F7CC6">
      <w:pPr>
        <w:jc w:val="left"/>
        <w:rPr>
          <w:rFonts w:hint="eastAsia"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3399FF"/>
          <w:sz w:val="28"/>
          <w:szCs w:val="28"/>
        </w:rPr>
        <w:t xml:space="preserve"> </w:t>
      </w:r>
    </w:p>
    <w:p w14:paraId="412EEE0A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祝福村特色体验：利他不争/容人不辩</w:t>
      </w:r>
    </w:p>
    <w:p w14:paraId="23897D60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【10月21日星期一】</w:t>
      </w:r>
    </w:p>
    <w:p w14:paraId="62DCBA51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07AD0695">
      <w:pPr>
        <w:pStyle w:val="160"/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 w14:paraId="7FC28DA7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【10月22日星期二】</w:t>
      </w:r>
    </w:p>
    <w:p w14:paraId="08B6DC18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6906FAA0">
      <w:pPr>
        <w:pStyle w:val="160"/>
        <w:numPr>
          <w:ilvl w:val="0"/>
          <w:numId w:val="0"/>
        </w:numPr>
        <w:ind w:leftChars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442941B6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【10月23日星期三】</w:t>
      </w:r>
    </w:p>
    <w:p w14:paraId="16AB1E12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67A96D4E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3A1E5872">
      <w:pPr>
        <w:pStyle w:val="160"/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 w14:paraId="7C954EB1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770A670C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【10月24日星期四】</w:t>
      </w:r>
    </w:p>
    <w:p w14:paraId="153A10D6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4EB198A6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76E8CCDC">
      <w:pPr>
        <w:pStyle w:val="160"/>
        <w:numPr>
          <w:ilvl w:val="0"/>
          <w:numId w:val="0"/>
        </w:numPr>
        <w:ind w:leftChars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7DDF9328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【10月25日星期五】</w:t>
      </w:r>
    </w:p>
    <w:p w14:paraId="7582D4D9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28DBF814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【10月26日星期六】</w:t>
      </w:r>
    </w:p>
    <w:p w14:paraId="2F412D1A">
      <w:pPr>
        <w:pStyle w:val="160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68263462">
      <w:pPr>
        <w:pStyle w:val="160"/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 w14:paraId="370601F2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【10月27日星期天】</w:t>
      </w:r>
    </w:p>
    <w:p w14:paraId="04590958">
      <w:pPr>
        <w:pStyle w:val="160"/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73B85A5F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觉察初体验：我看见</w:t>
      </w:r>
    </w:p>
    <w:p w14:paraId="198F7E2A">
      <w:pPr>
        <w:pStyle w:val="160"/>
        <w:widowControl w:val="0"/>
        <w:numPr>
          <w:ilvl w:val="0"/>
          <w:numId w:val="17"/>
        </w:numPr>
        <w:ind w:left="420" w:leftChars="0" w:hanging="420" w:firstLineChars="0"/>
        <w:jc w:val="both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观察员点评：</w:t>
      </w:r>
    </w:p>
    <w:p w14:paraId="5FB47292">
      <w:pPr>
        <w:pStyle w:val="160"/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3C08922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挑战不说谎</w:t>
      </w:r>
    </w:p>
    <w:p w14:paraId="1899AA04">
      <w:pPr>
        <w:pStyle w:val="160"/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409C0E2C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793ACCEE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挑战不抱怨</w:t>
      </w:r>
    </w:p>
    <w:p w14:paraId="320EF504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13CA4780">
      <w:p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观察员点评：</w:t>
      </w:r>
    </w:p>
    <w:p w14:paraId="6D798509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挑战不占便宜</w:t>
      </w:r>
    </w:p>
    <w:p w14:paraId="7A2F6C42">
      <w:pPr>
        <w:pStyle w:val="160"/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7E2BD7B6">
      <w:pPr>
        <w:jc w:val="left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观察员点评：</w:t>
      </w:r>
    </w:p>
    <w:p w14:paraId="6225C738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00CE7A37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挑战不思他人过</w:t>
      </w:r>
    </w:p>
    <w:p w14:paraId="18695A0D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76055D30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"/>
        </w:rPr>
        <w:t>挑战一小时不看手机</w:t>
      </w:r>
    </w:p>
    <w:p w14:paraId="19AAD65A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6C50B7F2">
      <w:pPr>
        <w:jc w:val="left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观察员点评：</w:t>
      </w:r>
    </w:p>
    <w:p w14:paraId="554B8EBC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148AA48F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体验在走路中觉察</w:t>
      </w:r>
    </w:p>
    <w:p w14:paraId="1389AFFC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00EC6BA6">
      <w:pPr>
        <w:jc w:val="left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观察员点评：</w:t>
      </w:r>
    </w:p>
    <w:p w14:paraId="1D3A6BBE">
      <w:pPr>
        <w:jc w:val="left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 w14:paraId="692C8E8D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情绪觉察</w:t>
      </w:r>
    </w:p>
    <w:p w14:paraId="49A9BF49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6B6758F4">
      <w:pPr>
        <w:jc w:val="left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观察员点评：</w:t>
      </w:r>
    </w:p>
    <w:p w14:paraId="453D8C70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</w:p>
    <w:p w14:paraId="6581441C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eastAsia="zh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"/>
        </w:rPr>
        <w:t>毕业体悟</w:t>
      </w:r>
    </w:p>
    <w:p w14:paraId="4879C14D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eastAsia="zh"/>
        </w:rPr>
      </w:pPr>
      <w:r>
        <w:rPr>
          <w:rFonts w:hint="eastAsia" w:ascii="楷体" w:hAnsi="楷体" w:eastAsia="楷体" w:cs="楷体"/>
          <w:b w:val="0"/>
          <w:bCs w:val="0"/>
          <w:color w:val="4F81BD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欢迎您在时间允许的时候体验！！！</w:t>
      </w:r>
    </w:p>
    <w:p w14:paraId="374DD91D">
      <w:pPr>
        <w:jc w:val="left"/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观察员点评：</w:t>
      </w:r>
    </w:p>
    <w:p w14:paraId="0F8240B1">
      <w:pPr>
        <w:pStyle w:val="160"/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eastAsia="zh"/>
        </w:rPr>
      </w:pPr>
    </w:p>
    <w:p w14:paraId="62B17CA1">
      <w:pPr>
        <w:pStyle w:val="160"/>
        <w:numPr>
          <w:ilvl w:val="0"/>
          <w:numId w:val="16"/>
        </w:numPr>
        <w:ind w:firstLineChars="0"/>
        <w:rPr>
          <w:rFonts w:hint="eastAsia" w:ascii="楷体" w:hAnsi="楷体" w:eastAsia="楷体" w:cs="楷体"/>
          <w:b/>
          <w:bCs/>
          <w:sz w:val="32"/>
          <w:szCs w:val="32"/>
          <w:lang w:eastAsia="zh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"/>
        </w:rPr>
        <w:t>向导寄语</w:t>
      </w:r>
    </w:p>
    <w:p w14:paraId="72A31466">
      <w:pPr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color w:val="FF0000"/>
          <w:sz w:val="30"/>
          <w:szCs w:val="30"/>
          <w:lang w:val="en-US" w:eastAsia="zh-CN"/>
        </w:rPr>
        <w:t xml:space="preserve"> “欢迎以后在生活中实践”</w:t>
      </w:r>
      <w:r>
        <w:rPr>
          <w:rFonts w:hint="eastAsia" w:ascii="楷体" w:hAnsi="楷体" w:eastAsia="楷体" w:cs="楷体"/>
        </w:rPr>
        <w:br w:type="textWrapping"/>
      </w:r>
    </w:p>
    <w:p w14:paraId="6091A6A2"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br w:type="page"/>
      </w:r>
    </w:p>
    <w:p w14:paraId="6FA57B54">
      <w:pPr>
        <w:ind w:left="420" w:leftChars="100" w:hanging="210" w:hangingChars="100"/>
        <w:jc w:val="center"/>
      </w:pPr>
    </w:p>
    <w:p w14:paraId="745DBBC3">
      <w:pPr>
        <w:ind w:left="420" w:leftChars="100" w:hanging="210" w:hangingChars="100"/>
        <w:jc w:val="center"/>
        <w:rPr>
          <w:rFonts w:hint="eastAsia"/>
          <w:lang w:val="en-US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689" w:bottom="1440" w:left="1689" w:header="0" w:footer="567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25FC3B3-B212-4EF4-B40C-2D7C3BF29E50}"/>
  </w:font>
  <w:font w:name="如愿以偿手写体">
    <w:panose1 w:val="02010600010101010101"/>
    <w:charset w:val="86"/>
    <w:family w:val="auto"/>
    <w:pitch w:val="default"/>
    <w:sig w:usb0="00000001" w:usb1="08010410" w:usb2="00000012" w:usb3="00000000" w:csb0="00140001" w:csb1="00000000"/>
    <w:embedRegular r:id="rId2" w:fontKey="{E3B90378-F01C-4046-A0FA-564C29E37D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FD28F">
    <w:pPr>
      <w:pStyle w:val="56"/>
      <w:ind w:left="1680" w:hanging="420"/>
      <w:jc w:val="right"/>
    </w:pPr>
  </w:p>
  <w:p w14:paraId="17BC07B8">
    <w:pPr>
      <w:pStyle w:val="5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38E3B">
    <w:pPr>
      <w:pStyle w:val="58"/>
      <w:pBdr>
        <w:bottom w:val="none" w:color="auto" w:sz="0" w:space="1"/>
      </w:pBdr>
      <w:jc w:val="left"/>
    </w:pPr>
  </w:p>
  <w:p w14:paraId="2B6A6061">
    <w:pPr>
      <w:pStyle w:val="58"/>
    </w:pPr>
  </w:p>
  <w:p w14:paraId="7CC02819">
    <w:pPr>
      <w:pStyle w:val="58"/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594995" cy="605790"/>
          <wp:effectExtent l="0" t="0" r="14605" b="3810"/>
          <wp:docPr id="4" name="图片 4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  <w:t xml:space="preserve">   </w:t>
    </w:r>
    <w:r>
      <w:rPr>
        <w:rFonts w:hint="eastAsia" w:ascii="如愿以偿手写体" w:hAnsi="如愿以偿手写体" w:eastAsia="如愿以偿手写体" w:cs="如愿以偿手写体"/>
        <w:color w:val="FF0000"/>
        <w:sz w:val="44"/>
        <w:szCs w:val="44"/>
        <w:lang w:val="en-US" w:eastAsia="zh-CN"/>
      </w:rPr>
      <w:t>你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  <w:t>是我今生最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  <w14:textFill>
          <w14:gradFill>
            <w14:gsLst>
              <w14:gs w14:pos="0">
                <w14:srgbClr w14:val="61D8DC"/>
              </w14:gs>
              <w14:gs w14:pos="100000">
                <w14:srgbClr w14:val="E840F7"/>
              </w14:gs>
            </w14:gsLst>
            <w14:lin w14:ang="5400000" w14:scaled="1"/>
          </w14:gradFill>
        </w14:textFill>
      </w:rPr>
      <w:t>美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  <w:t>的遇见</w:t>
    </w:r>
    <w:r>
      <w:rPr>
        <w:rFonts w:hint="eastAsia" w:ascii="如愿以偿手写体" w:hAnsi="如愿以偿手写体" w:eastAsia="如愿以偿手写体" w:cs="如愿以偿手写体"/>
        <w:color w:val="FF0000"/>
        <w:sz w:val="44"/>
        <w:szCs w:val="44"/>
        <w:lang w:val="en-US" w:eastAsia="zh-CN"/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7AEF4">
    <w:pPr>
      <w:pStyle w:val="58"/>
    </w:pPr>
  </w:p>
  <w:p w14:paraId="2BDC8B90">
    <w:pPr>
      <w:pStyle w:val="58"/>
    </w:pPr>
  </w:p>
  <w:p w14:paraId="16889330">
    <w:pPr>
      <w:pStyle w:val="58"/>
      <w:jc w:val="left"/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94995" cy="605790"/>
          <wp:effectExtent l="0" t="0" r="14605" b="3810"/>
          <wp:docPr id="3" name="图片 3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  <w:t xml:space="preserve">   </w:t>
    </w:r>
    <w:r>
      <w:rPr>
        <w:rFonts w:hint="eastAsia" w:ascii="如愿以偿手写体" w:hAnsi="如愿以偿手写体" w:eastAsia="如愿以偿手写体" w:cs="如愿以偿手写体"/>
        <w:color w:val="FF0000"/>
        <w:sz w:val="44"/>
        <w:szCs w:val="44"/>
        <w:lang w:val="en-US" w:eastAsia="zh-CN"/>
      </w:rPr>
      <w:t>你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  <w:t>是我今生最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  <w14:textFill>
          <w14:gradFill>
            <w14:gsLst>
              <w14:gs w14:pos="0">
                <w14:srgbClr w14:val="61D8DC"/>
              </w14:gs>
              <w14:gs w14:pos="100000">
                <w14:srgbClr w14:val="E840F7"/>
              </w14:gs>
            </w14:gsLst>
            <w14:lin w14:ang="5400000" w14:scaled="1"/>
          </w14:gradFill>
        </w14:textFill>
      </w:rPr>
      <w:t>美</w:t>
    </w:r>
    <w:r>
      <w:rPr>
        <w:rFonts w:hint="eastAsia" w:ascii="如愿以偿手写体" w:hAnsi="如愿以偿手写体" w:eastAsia="如愿以偿手写体" w:cs="如愿以偿手写体"/>
        <w:sz w:val="44"/>
        <w:szCs w:val="44"/>
        <w:lang w:val="en-US" w:eastAsia="zh-CN"/>
      </w:rPr>
      <w:t>的遇见</w:t>
    </w:r>
    <w:r>
      <w:rPr>
        <w:rFonts w:hint="eastAsia" w:ascii="如愿以偿手写体" w:hAnsi="如愿以偿手写体" w:eastAsia="如愿以偿手写体" w:cs="如愿以偿手写体"/>
        <w:color w:val="FF0000"/>
        <w:sz w:val="44"/>
        <w:szCs w:val="44"/>
        <w:lang w:val="en-US" w:eastAsia="zh-CN"/>
      </w:rPr>
      <w:t>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C9F92"/>
    <w:multiLevelType w:val="multilevel"/>
    <w:tmpl w:val="DBFC9F92"/>
    <w:lvl w:ilvl="0" w:tentative="0">
      <w:start w:val="1"/>
      <w:numFmt w:val="decimal"/>
      <w:lvlText w:val="【%1】"/>
      <w:lvlJc w:val="left"/>
      <w:pPr>
        <w:ind w:left="730" w:hanging="7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F79EDF54"/>
    <w:multiLevelType w:val="multilevel"/>
    <w:tmpl w:val="F79EDF54"/>
    <w:lvl w:ilvl="0" w:tentative="0">
      <w:start w:val="1"/>
      <w:numFmt w:val="decimal"/>
      <w:lvlText w:val="【%1】"/>
      <w:lvlJc w:val="left"/>
      <w:pPr>
        <w:ind w:left="730" w:hanging="7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2">
    <w:nsid w:val="09E96CAB"/>
    <w:multiLevelType w:val="multilevel"/>
    <w:tmpl w:val="09E96CAB"/>
    <w:lvl w:ilvl="0" w:tentative="0">
      <w:start w:val="1"/>
      <w:numFmt w:val="chineseCountingThousand"/>
      <w:pStyle w:val="3"/>
      <w:lvlText w:val="第%1章"/>
      <w:lvlJc w:val="left"/>
      <w:pPr>
        <w:ind w:left="432" w:hanging="432"/>
      </w:pPr>
      <w:rPr>
        <w:rFonts w:hint="eastAsia"/>
        <w:lang w:val="en-US"/>
      </w:rPr>
    </w:lvl>
    <w:lvl w:ilvl="1" w:tentative="0">
      <w:start w:val="1"/>
      <w:numFmt w:val="decimal"/>
      <w:isLgl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3">
    <w:nsid w:val="0C206486"/>
    <w:multiLevelType w:val="multilevel"/>
    <w:tmpl w:val="0C206486"/>
    <w:lvl w:ilvl="0" w:tentative="0">
      <w:start w:val="1"/>
      <w:numFmt w:val="bullet"/>
      <w:pStyle w:val="156"/>
      <w:lvlText w:val=""/>
      <w:lvlJc w:val="center"/>
      <w:pPr>
        <w:ind w:left="420" w:hanging="42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3FD05436"/>
    <w:multiLevelType w:val="multilevel"/>
    <w:tmpl w:val="3FD05436"/>
    <w:lvl w:ilvl="0" w:tentative="0">
      <w:start w:val="1"/>
      <w:numFmt w:val="decimal"/>
      <w:lvlText w:val="【%1】"/>
      <w:lvlJc w:val="left"/>
      <w:pPr>
        <w:ind w:left="730" w:hanging="7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6FFFB687"/>
    <w:multiLevelType w:val="multilevel"/>
    <w:tmpl w:val="6FFFB687"/>
    <w:lvl w:ilvl="0" w:tentative="0">
      <w:start w:val="1"/>
      <w:numFmt w:val="decimal"/>
      <w:lvlText w:val="【%1】"/>
      <w:lvlJc w:val="left"/>
      <w:pPr>
        <w:ind w:left="730" w:hanging="7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FFCF076"/>
    <w:multiLevelType w:val="singleLevel"/>
    <w:tmpl w:val="7FFCF07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107A5"/>
    <w:rsid w:val="00144BE9"/>
    <w:rsid w:val="00152860"/>
    <w:rsid w:val="00172A27"/>
    <w:rsid w:val="00250FCC"/>
    <w:rsid w:val="002672E0"/>
    <w:rsid w:val="002957AC"/>
    <w:rsid w:val="002B0458"/>
    <w:rsid w:val="00301E39"/>
    <w:rsid w:val="00303DD8"/>
    <w:rsid w:val="003636D5"/>
    <w:rsid w:val="00393278"/>
    <w:rsid w:val="003A6A49"/>
    <w:rsid w:val="003B38FB"/>
    <w:rsid w:val="00406FA4"/>
    <w:rsid w:val="00415850"/>
    <w:rsid w:val="004C233B"/>
    <w:rsid w:val="00515ED7"/>
    <w:rsid w:val="005163B6"/>
    <w:rsid w:val="00530EFE"/>
    <w:rsid w:val="00586533"/>
    <w:rsid w:val="005B19E2"/>
    <w:rsid w:val="006126E4"/>
    <w:rsid w:val="006872BF"/>
    <w:rsid w:val="006A6E1F"/>
    <w:rsid w:val="006B082B"/>
    <w:rsid w:val="00730CC6"/>
    <w:rsid w:val="00743384"/>
    <w:rsid w:val="007709A4"/>
    <w:rsid w:val="00823AA4"/>
    <w:rsid w:val="0082496B"/>
    <w:rsid w:val="00826FB0"/>
    <w:rsid w:val="00915C9B"/>
    <w:rsid w:val="00943AAB"/>
    <w:rsid w:val="00A8095B"/>
    <w:rsid w:val="00AA3843"/>
    <w:rsid w:val="00AF6156"/>
    <w:rsid w:val="00B3548B"/>
    <w:rsid w:val="00B54D77"/>
    <w:rsid w:val="00B54E3D"/>
    <w:rsid w:val="00B94347"/>
    <w:rsid w:val="00B973B9"/>
    <w:rsid w:val="00BE31AE"/>
    <w:rsid w:val="00BF3A87"/>
    <w:rsid w:val="00BF60B9"/>
    <w:rsid w:val="00BF770B"/>
    <w:rsid w:val="00C77229"/>
    <w:rsid w:val="00CE158E"/>
    <w:rsid w:val="00CF10D2"/>
    <w:rsid w:val="00D05CE1"/>
    <w:rsid w:val="00D075A2"/>
    <w:rsid w:val="00D402E9"/>
    <w:rsid w:val="00D64BA2"/>
    <w:rsid w:val="00D938A7"/>
    <w:rsid w:val="00DE4094"/>
    <w:rsid w:val="00DF636F"/>
    <w:rsid w:val="00E35F34"/>
    <w:rsid w:val="00E820A1"/>
    <w:rsid w:val="00E92C65"/>
    <w:rsid w:val="00FA17F2"/>
    <w:rsid w:val="00FC3EA1"/>
    <w:rsid w:val="00FE079E"/>
    <w:rsid w:val="012930EF"/>
    <w:rsid w:val="0E4C5684"/>
    <w:rsid w:val="10517B05"/>
    <w:rsid w:val="10B83ED3"/>
    <w:rsid w:val="165A784D"/>
    <w:rsid w:val="1CCE090A"/>
    <w:rsid w:val="1EB86FD9"/>
    <w:rsid w:val="206566C3"/>
    <w:rsid w:val="20D74A36"/>
    <w:rsid w:val="226B72D6"/>
    <w:rsid w:val="33EC20BE"/>
    <w:rsid w:val="358A4249"/>
    <w:rsid w:val="36903146"/>
    <w:rsid w:val="38F34FAE"/>
    <w:rsid w:val="3EE945C3"/>
    <w:rsid w:val="3F582797"/>
    <w:rsid w:val="42D90AA2"/>
    <w:rsid w:val="43F7ACB4"/>
    <w:rsid w:val="45B77F0F"/>
    <w:rsid w:val="469E60DA"/>
    <w:rsid w:val="49A64064"/>
    <w:rsid w:val="49F72302"/>
    <w:rsid w:val="4A8D2D67"/>
    <w:rsid w:val="4ABF7F33"/>
    <w:rsid w:val="4B066EB3"/>
    <w:rsid w:val="4CEA1B4D"/>
    <w:rsid w:val="513E1B38"/>
    <w:rsid w:val="57DB1AA0"/>
    <w:rsid w:val="598D6AF8"/>
    <w:rsid w:val="59AA5A68"/>
    <w:rsid w:val="5DD5584A"/>
    <w:rsid w:val="5E987454"/>
    <w:rsid w:val="60357122"/>
    <w:rsid w:val="63E23AAC"/>
    <w:rsid w:val="65832790"/>
    <w:rsid w:val="66BD006A"/>
    <w:rsid w:val="671E63CD"/>
    <w:rsid w:val="6CD02EB0"/>
    <w:rsid w:val="6D2363D3"/>
    <w:rsid w:val="6D284A9A"/>
    <w:rsid w:val="73710BD0"/>
    <w:rsid w:val="73AB5F7E"/>
    <w:rsid w:val="76DC4733"/>
    <w:rsid w:val="771979E7"/>
    <w:rsid w:val="7BCC6845"/>
    <w:rsid w:val="7BF4AC90"/>
    <w:rsid w:val="7F6F8424"/>
    <w:rsid w:val="B3390E6F"/>
    <w:rsid w:val="BBF284DC"/>
    <w:rsid w:val="BD1E715D"/>
    <w:rsid w:val="D1B5DACD"/>
    <w:rsid w:val="D55D6EDC"/>
    <w:rsid w:val="DF173BBF"/>
    <w:rsid w:val="DF7F6966"/>
    <w:rsid w:val="DFEFDFCC"/>
    <w:rsid w:val="EF784680"/>
    <w:rsid w:val="FEF7880E"/>
    <w:rsid w:val="FF9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nhideWhenUsed="0" w:uiPriority="35" w:semiHidden="0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iPriority="99" w:semiHidden="0" w:name="Normal (Web)"/>
    <w:lsdException w:uiPriority="1" w:name="HTML Acronym"/>
    <w:lsdException w:qFormat="1" w:uiPriority="99" w:semiHidden="0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iPriority="99" w:semiHidden="0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qFormat="1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4"/>
    <w:link w:val="135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微软雅黑"/>
      <w:b/>
      <w:bCs/>
      <w:color w:val="C00000"/>
      <w:kern w:val="44"/>
      <w:sz w:val="44"/>
      <w:szCs w:val="44"/>
    </w:rPr>
  </w:style>
  <w:style w:type="paragraph" w:styleId="4">
    <w:name w:val="heading 2"/>
    <w:basedOn w:val="1"/>
    <w:next w:val="5"/>
    <w:link w:val="144"/>
    <w:autoRedefine/>
    <w:qFormat/>
    <w:uiPriority w:val="9"/>
    <w:pPr>
      <w:keepNext/>
      <w:keepLines/>
      <w:spacing w:before="260" w:after="260" w:line="416" w:lineRule="auto"/>
      <w:ind w:left="576"/>
      <w:jc w:val="center"/>
      <w:outlineLvl w:val="1"/>
    </w:pPr>
    <w:rPr>
      <w:rFonts w:ascii="Cambria" w:hAnsi="Cambria"/>
      <w:b/>
      <w:color w:val="000000"/>
      <w:kern w:val="28"/>
      <w:sz w:val="24"/>
      <w:szCs w:val="24"/>
    </w:rPr>
  </w:style>
  <w:style w:type="paragraph" w:styleId="5">
    <w:name w:val="heading 3"/>
    <w:basedOn w:val="1"/>
    <w:next w:val="6"/>
    <w:link w:val="128"/>
    <w:autoRedefine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color w:val="C00000"/>
      <w:sz w:val="32"/>
      <w:szCs w:val="32"/>
    </w:rPr>
  </w:style>
  <w:style w:type="paragraph" w:styleId="6">
    <w:name w:val="heading 4"/>
    <w:basedOn w:val="1"/>
    <w:next w:val="7"/>
    <w:link w:val="127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color w:val="C00000"/>
      <w:sz w:val="28"/>
      <w:szCs w:val="28"/>
    </w:rPr>
  </w:style>
  <w:style w:type="paragraph" w:styleId="7">
    <w:name w:val="heading 5"/>
    <w:basedOn w:val="1"/>
    <w:next w:val="8"/>
    <w:link w:val="126"/>
    <w:autoRedefine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123"/>
    <w:autoRedefine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10">
    <w:name w:val="heading 7"/>
    <w:basedOn w:val="1"/>
    <w:next w:val="1"/>
    <w:link w:val="122"/>
    <w:autoRedefine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121"/>
    <w:autoRedefine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2">
    <w:name w:val="heading 9"/>
    <w:basedOn w:val="1"/>
    <w:next w:val="1"/>
    <w:link w:val="120"/>
    <w:autoRedefine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</w:rPr>
  </w:style>
  <w:style w:type="character" w:default="1" w:styleId="91">
    <w:name w:val="Default Paragraph Font"/>
    <w:autoRedefine/>
    <w:semiHidden/>
    <w:unhideWhenUsed/>
    <w:qFormat/>
    <w:uiPriority w:val="1"/>
  </w:style>
  <w:style w:type="table" w:default="1" w:styleId="8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9"/>
    <w:autoRedefine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customStyle="1" w:styleId="8">
    <w:name w:val="彩色列表1"/>
    <w:basedOn w:val="1"/>
    <w:link w:val="125"/>
    <w:autoRedefine/>
    <w:qFormat/>
    <w:uiPriority w:val="34"/>
    <w:pPr>
      <w:wordWrap w:val="0"/>
      <w:snapToGrid w:val="0"/>
      <w:spacing w:beforeLines="50" w:afterLines="50"/>
      <w:ind w:left="420" w:firstLine="520" w:firstLineChars="200"/>
      <w:jc w:val="left"/>
    </w:pPr>
    <w:rPr>
      <w:rFonts w:eastAsia="微软雅黑"/>
      <w:spacing w:val="10"/>
      <w:sz w:val="24"/>
    </w:rPr>
  </w:style>
  <w:style w:type="paragraph" w:styleId="13">
    <w:name w:val="List 3"/>
    <w:basedOn w:val="1"/>
    <w:autoRedefine/>
    <w:unhideWhenUsed/>
    <w:qFormat/>
    <w:uiPriority w:val="99"/>
    <w:pPr>
      <w:ind w:left="100" w:leftChars="400" w:hanging="200" w:hangingChars="200"/>
      <w:contextualSpacing/>
    </w:pPr>
  </w:style>
  <w:style w:type="paragraph" w:styleId="14">
    <w:name w:val="toc 7"/>
    <w:basedOn w:val="1"/>
    <w:next w:val="1"/>
    <w:autoRedefine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15">
    <w:name w:val="List Number 2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17">
    <w:name w:val="Note Heading"/>
    <w:basedOn w:val="1"/>
    <w:next w:val="1"/>
    <w:link w:val="119"/>
    <w:autoRedefine/>
    <w:unhideWhenUsed/>
    <w:qFormat/>
    <w:uiPriority w:val="99"/>
    <w:pPr>
      <w:jc w:val="center"/>
    </w:pPr>
  </w:style>
  <w:style w:type="paragraph" w:styleId="18">
    <w:name w:val="List Bullet 4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9">
    <w:name w:val="index 8"/>
    <w:basedOn w:val="1"/>
    <w:next w:val="1"/>
    <w:autoRedefine/>
    <w:unhideWhenUsed/>
    <w:qFormat/>
    <w:uiPriority w:val="99"/>
    <w:pPr>
      <w:ind w:left="1400" w:leftChars="1400"/>
    </w:pPr>
  </w:style>
  <w:style w:type="paragraph" w:styleId="20">
    <w:name w:val="E-mail Signature"/>
    <w:basedOn w:val="1"/>
    <w:link w:val="151"/>
    <w:autoRedefine/>
    <w:unhideWhenUsed/>
    <w:qFormat/>
    <w:uiPriority w:val="99"/>
  </w:style>
  <w:style w:type="paragraph" w:styleId="21">
    <w:name w:val="List Number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2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23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24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25">
    <w:name w:val="List Bullet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6">
    <w:name w:val="envelope address"/>
    <w:basedOn w:val="1"/>
    <w:autoRedefine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/>
      <w:sz w:val="24"/>
      <w:szCs w:val="24"/>
    </w:rPr>
  </w:style>
  <w:style w:type="paragraph" w:styleId="27">
    <w:name w:val="Document Map"/>
    <w:basedOn w:val="1"/>
    <w:link w:val="118"/>
    <w:autoRedefine/>
    <w:unhideWhenUsed/>
    <w:qFormat/>
    <w:uiPriority w:val="99"/>
    <w:rPr>
      <w:rFonts w:ascii="宋体"/>
      <w:sz w:val="18"/>
      <w:szCs w:val="18"/>
    </w:rPr>
  </w:style>
  <w:style w:type="paragraph" w:styleId="28">
    <w:name w:val="toa heading"/>
    <w:basedOn w:val="1"/>
    <w:next w:val="1"/>
    <w:autoRedefine/>
    <w:unhideWhenUsed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29">
    <w:name w:val="annotation text"/>
    <w:basedOn w:val="1"/>
    <w:link w:val="116"/>
    <w:autoRedefine/>
    <w:unhideWhenUsed/>
    <w:qFormat/>
    <w:uiPriority w:val="99"/>
    <w:pPr>
      <w:jc w:val="left"/>
    </w:pPr>
  </w:style>
  <w:style w:type="paragraph" w:styleId="30">
    <w:name w:val="index 6"/>
    <w:basedOn w:val="1"/>
    <w:next w:val="1"/>
    <w:autoRedefine/>
    <w:unhideWhenUsed/>
    <w:qFormat/>
    <w:uiPriority w:val="99"/>
    <w:pPr>
      <w:ind w:left="1000" w:leftChars="1000"/>
    </w:pPr>
  </w:style>
  <w:style w:type="paragraph" w:styleId="31">
    <w:name w:val="Salutation"/>
    <w:basedOn w:val="1"/>
    <w:next w:val="1"/>
    <w:link w:val="124"/>
    <w:autoRedefine/>
    <w:unhideWhenUsed/>
    <w:qFormat/>
    <w:uiPriority w:val="99"/>
  </w:style>
  <w:style w:type="paragraph" w:styleId="32">
    <w:name w:val="Body Text 3"/>
    <w:basedOn w:val="1"/>
    <w:link w:val="115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3">
    <w:name w:val="Closing"/>
    <w:basedOn w:val="1"/>
    <w:link w:val="136"/>
    <w:autoRedefine/>
    <w:unhideWhenUsed/>
    <w:qFormat/>
    <w:uiPriority w:val="99"/>
    <w:pPr>
      <w:ind w:left="100" w:leftChars="2100"/>
    </w:pPr>
  </w:style>
  <w:style w:type="paragraph" w:styleId="34">
    <w:name w:val="List Bullet 3"/>
    <w:basedOn w:val="1"/>
    <w:autoRedefine/>
    <w:unhideWhenUsed/>
    <w:qFormat/>
    <w:uiPriority w:val="99"/>
    <w:pPr>
      <w:numPr>
        <w:ilvl w:val="0"/>
        <w:numId w:val="6"/>
      </w:numPr>
      <w:tabs>
        <w:tab w:val="left" w:pos="360"/>
        <w:tab w:val="clear" w:pos="1200"/>
      </w:tabs>
      <w:ind w:left="0" w:firstLine="0"/>
      <w:contextualSpacing/>
    </w:pPr>
  </w:style>
  <w:style w:type="paragraph" w:styleId="35">
    <w:name w:val="Body Text"/>
    <w:basedOn w:val="1"/>
    <w:link w:val="112"/>
    <w:autoRedefine/>
    <w:unhideWhenUsed/>
    <w:qFormat/>
    <w:uiPriority w:val="99"/>
    <w:pPr>
      <w:spacing w:after="120"/>
    </w:pPr>
  </w:style>
  <w:style w:type="paragraph" w:styleId="36">
    <w:name w:val="Body Text Indent"/>
    <w:basedOn w:val="1"/>
    <w:link w:val="111"/>
    <w:autoRedefine/>
    <w:unhideWhenUsed/>
    <w:qFormat/>
    <w:uiPriority w:val="99"/>
    <w:pPr>
      <w:spacing w:after="120"/>
      <w:ind w:left="420" w:leftChars="200"/>
    </w:pPr>
  </w:style>
  <w:style w:type="paragraph" w:styleId="37">
    <w:name w:val="List Number 3"/>
    <w:basedOn w:val="1"/>
    <w:autoRedefine/>
    <w:unhideWhenUsed/>
    <w:qFormat/>
    <w:uiPriority w:val="99"/>
    <w:pPr>
      <w:numPr>
        <w:ilvl w:val="0"/>
        <w:numId w:val="7"/>
      </w:numPr>
      <w:contextualSpacing/>
    </w:pPr>
  </w:style>
  <w:style w:type="paragraph" w:styleId="38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paragraph" w:styleId="39">
    <w:name w:val="List Continue"/>
    <w:basedOn w:val="1"/>
    <w:autoRedefine/>
    <w:unhideWhenUsed/>
    <w:qFormat/>
    <w:uiPriority w:val="99"/>
    <w:pPr>
      <w:spacing w:after="120"/>
      <w:ind w:left="420" w:leftChars="200"/>
      <w:contextualSpacing/>
    </w:pPr>
  </w:style>
  <w:style w:type="paragraph" w:styleId="40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41">
    <w:name w:val="List Bullet 2"/>
    <w:basedOn w:val="1"/>
    <w:autoRedefine/>
    <w:unhideWhenUsed/>
    <w:qFormat/>
    <w:uiPriority w:val="99"/>
    <w:pPr>
      <w:numPr>
        <w:ilvl w:val="0"/>
        <w:numId w:val="8"/>
      </w:numPr>
      <w:contextualSpacing/>
    </w:pPr>
  </w:style>
  <w:style w:type="paragraph" w:styleId="42">
    <w:name w:val="HTML Address"/>
    <w:basedOn w:val="1"/>
    <w:link w:val="110"/>
    <w:autoRedefine/>
    <w:unhideWhenUsed/>
    <w:qFormat/>
    <w:uiPriority w:val="99"/>
    <w:rPr>
      <w:i/>
      <w:iCs/>
    </w:rPr>
  </w:style>
  <w:style w:type="paragraph" w:styleId="43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44">
    <w:name w:val="toc 5"/>
    <w:basedOn w:val="1"/>
    <w:next w:val="1"/>
    <w:autoRedefine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45">
    <w:name w:val="toc 3"/>
    <w:basedOn w:val="1"/>
    <w:next w:val="1"/>
    <w:autoRedefine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46">
    <w:name w:val="Plain Text"/>
    <w:basedOn w:val="1"/>
    <w:link w:val="130"/>
    <w:autoRedefine/>
    <w:unhideWhenUsed/>
    <w:qFormat/>
    <w:uiPriority w:val="99"/>
    <w:rPr>
      <w:rFonts w:ascii="宋体" w:hAnsi="Courier New" w:cs="Courier New"/>
    </w:rPr>
  </w:style>
  <w:style w:type="paragraph" w:styleId="47">
    <w:name w:val="List Bullet 5"/>
    <w:basedOn w:val="1"/>
    <w:autoRedefine/>
    <w:unhideWhenUsed/>
    <w:qFormat/>
    <w:uiPriority w:val="99"/>
    <w:pPr>
      <w:numPr>
        <w:ilvl w:val="0"/>
        <w:numId w:val="9"/>
      </w:numPr>
      <w:tabs>
        <w:tab w:val="left" w:pos="360"/>
        <w:tab w:val="clear" w:pos="2040"/>
      </w:tabs>
      <w:ind w:left="0" w:firstLine="0"/>
      <w:contextualSpacing/>
    </w:pPr>
  </w:style>
  <w:style w:type="paragraph" w:styleId="48">
    <w:name w:val="List Number 4"/>
    <w:basedOn w:val="1"/>
    <w:autoRedefine/>
    <w:unhideWhenUsed/>
    <w:qFormat/>
    <w:uiPriority w:val="99"/>
    <w:pPr>
      <w:numPr>
        <w:ilvl w:val="0"/>
        <w:numId w:val="10"/>
      </w:numPr>
      <w:contextualSpacing/>
    </w:pPr>
  </w:style>
  <w:style w:type="paragraph" w:styleId="49">
    <w:name w:val="toc 8"/>
    <w:basedOn w:val="1"/>
    <w:next w:val="1"/>
    <w:autoRedefine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50">
    <w:name w:val="index 3"/>
    <w:basedOn w:val="1"/>
    <w:next w:val="1"/>
    <w:autoRedefine/>
    <w:unhideWhenUsed/>
    <w:qFormat/>
    <w:uiPriority w:val="99"/>
    <w:pPr>
      <w:ind w:left="400" w:leftChars="400"/>
    </w:pPr>
  </w:style>
  <w:style w:type="paragraph" w:styleId="51">
    <w:name w:val="Date"/>
    <w:basedOn w:val="1"/>
    <w:next w:val="1"/>
    <w:link w:val="108"/>
    <w:autoRedefine/>
    <w:unhideWhenUsed/>
    <w:qFormat/>
    <w:uiPriority w:val="99"/>
    <w:pPr>
      <w:ind w:left="100" w:leftChars="2500"/>
    </w:pPr>
  </w:style>
  <w:style w:type="paragraph" w:styleId="52">
    <w:name w:val="Body Text Indent 2"/>
    <w:basedOn w:val="1"/>
    <w:link w:val="148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3">
    <w:name w:val="endnote text"/>
    <w:basedOn w:val="1"/>
    <w:link w:val="149"/>
    <w:autoRedefine/>
    <w:unhideWhenUsed/>
    <w:qFormat/>
    <w:uiPriority w:val="99"/>
    <w:pPr>
      <w:snapToGrid w:val="0"/>
      <w:jc w:val="left"/>
    </w:pPr>
  </w:style>
  <w:style w:type="paragraph" w:styleId="54">
    <w:name w:val="List Continue 5"/>
    <w:basedOn w:val="1"/>
    <w:autoRedefine/>
    <w:unhideWhenUsed/>
    <w:qFormat/>
    <w:uiPriority w:val="99"/>
    <w:pPr>
      <w:spacing w:after="120"/>
      <w:ind w:left="2100" w:leftChars="1000"/>
      <w:contextualSpacing/>
    </w:pPr>
  </w:style>
  <w:style w:type="paragraph" w:styleId="55">
    <w:name w:val="Balloon Text"/>
    <w:basedOn w:val="1"/>
    <w:link w:val="143"/>
    <w:autoRedefine/>
    <w:unhideWhenUsed/>
    <w:qFormat/>
    <w:uiPriority w:val="99"/>
    <w:rPr>
      <w:sz w:val="18"/>
      <w:szCs w:val="18"/>
    </w:rPr>
  </w:style>
  <w:style w:type="paragraph" w:styleId="56">
    <w:name w:val="footer"/>
    <w:basedOn w:val="1"/>
    <w:link w:val="10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autoRedefine/>
    <w:unhideWhenUsed/>
    <w:qFormat/>
    <w:uiPriority w:val="99"/>
    <w:pPr>
      <w:snapToGrid w:val="0"/>
    </w:pPr>
    <w:rPr>
      <w:rFonts w:ascii="Cambria" w:hAnsi="Cambria"/>
    </w:rPr>
  </w:style>
  <w:style w:type="paragraph" w:styleId="58">
    <w:name w:val="header"/>
    <w:basedOn w:val="1"/>
    <w:link w:val="10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link w:val="105"/>
    <w:autoRedefine/>
    <w:unhideWhenUsed/>
    <w:qFormat/>
    <w:uiPriority w:val="99"/>
    <w:pPr>
      <w:ind w:left="100" w:leftChars="2100"/>
    </w:pPr>
  </w:style>
  <w:style w:type="paragraph" w:styleId="60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61">
    <w:name w:val="List Continue 4"/>
    <w:basedOn w:val="1"/>
    <w:autoRedefine/>
    <w:unhideWhenUsed/>
    <w:qFormat/>
    <w:uiPriority w:val="99"/>
    <w:pPr>
      <w:spacing w:after="120"/>
      <w:ind w:left="1680" w:leftChars="800"/>
      <w:contextualSpacing/>
    </w:pPr>
  </w:style>
  <w:style w:type="paragraph" w:styleId="62">
    <w:name w:val="toc 4"/>
    <w:basedOn w:val="1"/>
    <w:next w:val="1"/>
    <w:autoRedefine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63">
    <w:name w:val="index heading"/>
    <w:basedOn w:val="1"/>
    <w:next w:val="64"/>
    <w:autoRedefine/>
    <w:unhideWhenUsed/>
    <w:qFormat/>
    <w:uiPriority w:val="99"/>
    <w:rPr>
      <w:rFonts w:ascii="Cambria" w:hAnsi="Cambria"/>
      <w:b/>
      <w:bCs/>
    </w:rPr>
  </w:style>
  <w:style w:type="paragraph" w:styleId="64">
    <w:name w:val="index 1"/>
    <w:basedOn w:val="1"/>
    <w:next w:val="1"/>
    <w:autoRedefine/>
    <w:unhideWhenUsed/>
    <w:qFormat/>
    <w:uiPriority w:val="99"/>
  </w:style>
  <w:style w:type="paragraph" w:styleId="65">
    <w:name w:val="Subtitle"/>
    <w:basedOn w:val="1"/>
    <w:next w:val="1"/>
    <w:link w:val="104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6">
    <w:name w:val="List Number 5"/>
    <w:basedOn w:val="1"/>
    <w:autoRedefine/>
    <w:unhideWhenUsed/>
    <w:qFormat/>
    <w:uiPriority w:val="99"/>
    <w:pPr>
      <w:numPr>
        <w:ilvl w:val="0"/>
        <w:numId w:val="11"/>
      </w:numPr>
      <w:contextualSpacing/>
    </w:pPr>
  </w:style>
  <w:style w:type="paragraph" w:styleId="67">
    <w:name w:val="List"/>
    <w:basedOn w:val="1"/>
    <w:autoRedefine/>
    <w:unhideWhenUsed/>
    <w:qFormat/>
    <w:uiPriority w:val="99"/>
    <w:pPr>
      <w:ind w:left="200" w:hanging="200" w:hangingChars="200"/>
      <w:contextualSpacing/>
    </w:pPr>
  </w:style>
  <w:style w:type="paragraph" w:styleId="68">
    <w:name w:val="footnote text"/>
    <w:basedOn w:val="1"/>
    <w:link w:val="109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9">
    <w:name w:val="toc 6"/>
    <w:basedOn w:val="1"/>
    <w:next w:val="1"/>
    <w:autoRedefine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70">
    <w:name w:val="List 5"/>
    <w:basedOn w:val="1"/>
    <w:autoRedefine/>
    <w:unhideWhenUsed/>
    <w:qFormat/>
    <w:uiPriority w:val="99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142"/>
    <w:autoRedefine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autoRedefine/>
    <w:unhideWhenUsed/>
    <w:qFormat/>
    <w:uiPriority w:val="99"/>
    <w:pPr>
      <w:ind w:left="1200" w:leftChars="1200"/>
    </w:pPr>
  </w:style>
  <w:style w:type="paragraph" w:styleId="73">
    <w:name w:val="index 9"/>
    <w:basedOn w:val="1"/>
    <w:next w:val="1"/>
    <w:autoRedefine/>
    <w:unhideWhenUsed/>
    <w:qFormat/>
    <w:uiPriority w:val="99"/>
    <w:pPr>
      <w:ind w:left="1600" w:leftChars="1600"/>
    </w:pPr>
  </w:style>
  <w:style w:type="paragraph" w:styleId="74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paragraph" w:styleId="75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76">
    <w:name w:val="toc 9"/>
    <w:basedOn w:val="1"/>
    <w:next w:val="1"/>
    <w:autoRedefine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77">
    <w:name w:val="Body Text 2"/>
    <w:basedOn w:val="1"/>
    <w:link w:val="117"/>
    <w:autoRedefine/>
    <w:unhideWhenUsed/>
    <w:qFormat/>
    <w:uiPriority w:val="99"/>
    <w:pPr>
      <w:spacing w:after="120" w:line="480" w:lineRule="auto"/>
    </w:pPr>
  </w:style>
  <w:style w:type="paragraph" w:styleId="78">
    <w:name w:val="List 4"/>
    <w:basedOn w:val="1"/>
    <w:autoRedefine/>
    <w:unhideWhenUsed/>
    <w:qFormat/>
    <w:uiPriority w:val="99"/>
    <w:pPr>
      <w:ind w:left="100" w:leftChars="600" w:hanging="200" w:hangingChars="200"/>
      <w:contextualSpacing/>
    </w:pPr>
  </w:style>
  <w:style w:type="paragraph" w:styleId="79">
    <w:name w:val="List Continue 2"/>
    <w:basedOn w:val="1"/>
    <w:autoRedefine/>
    <w:unhideWhenUsed/>
    <w:qFormat/>
    <w:uiPriority w:val="99"/>
    <w:pPr>
      <w:spacing w:after="120"/>
      <w:ind w:left="840" w:leftChars="400"/>
      <w:contextualSpacing/>
    </w:pPr>
  </w:style>
  <w:style w:type="paragraph" w:styleId="80">
    <w:name w:val="Message Header"/>
    <w:basedOn w:val="1"/>
    <w:link w:val="10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81">
    <w:name w:val="HTML Preformatted"/>
    <w:basedOn w:val="1"/>
    <w:link w:val="102"/>
    <w:autoRedefine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autoRedefine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autoRedefine/>
    <w:unhideWhenUsed/>
    <w:qFormat/>
    <w:uiPriority w:val="99"/>
    <w:pPr>
      <w:spacing w:after="120"/>
      <w:ind w:left="1260" w:leftChars="600"/>
      <w:contextualSpacing/>
    </w:pPr>
  </w:style>
  <w:style w:type="paragraph" w:styleId="84">
    <w:name w:val="index 2"/>
    <w:basedOn w:val="1"/>
    <w:next w:val="1"/>
    <w:autoRedefine/>
    <w:unhideWhenUsed/>
    <w:qFormat/>
    <w:uiPriority w:val="99"/>
    <w:pPr>
      <w:ind w:left="200" w:leftChars="200"/>
    </w:pPr>
  </w:style>
  <w:style w:type="paragraph" w:styleId="85">
    <w:name w:val="Title"/>
    <w:basedOn w:val="1"/>
    <w:next w:val="1"/>
    <w:link w:val="10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6">
    <w:name w:val="annotation subject"/>
    <w:basedOn w:val="29"/>
    <w:next w:val="29"/>
    <w:link w:val="147"/>
    <w:autoRedefine/>
    <w:unhideWhenUsed/>
    <w:qFormat/>
    <w:uiPriority w:val="99"/>
    <w:rPr>
      <w:b/>
      <w:bCs/>
    </w:rPr>
  </w:style>
  <w:style w:type="paragraph" w:styleId="87">
    <w:name w:val="Body Text First Indent"/>
    <w:basedOn w:val="35"/>
    <w:link w:val="146"/>
    <w:autoRedefine/>
    <w:unhideWhenUsed/>
    <w:qFormat/>
    <w:uiPriority w:val="99"/>
    <w:pPr>
      <w:ind w:firstLine="420" w:firstLineChars="100"/>
    </w:pPr>
  </w:style>
  <w:style w:type="paragraph" w:styleId="88">
    <w:name w:val="Body Text First Indent 2"/>
    <w:basedOn w:val="36"/>
    <w:link w:val="100"/>
    <w:autoRedefine/>
    <w:unhideWhenUsed/>
    <w:qFormat/>
    <w:uiPriority w:val="99"/>
    <w:pPr>
      <w:ind w:firstLine="420" w:firstLineChars="200"/>
    </w:pPr>
  </w:style>
  <w:style w:type="table" w:styleId="90">
    <w:name w:val="Table Grid"/>
    <w:basedOn w:val="8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2">
    <w:name w:val="Strong"/>
    <w:autoRedefine/>
    <w:qFormat/>
    <w:uiPriority w:val="22"/>
    <w:rPr>
      <w:b/>
      <w:bCs/>
    </w:rPr>
  </w:style>
  <w:style w:type="character" w:styleId="93">
    <w:name w:val="Emphasis"/>
    <w:autoRedefine/>
    <w:qFormat/>
    <w:uiPriority w:val="20"/>
    <w:rPr>
      <w:i/>
      <w:iCs/>
    </w:rPr>
  </w:style>
  <w:style w:type="character" w:styleId="9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5">
    <w:name w:val="图注 Char"/>
    <w:link w:val="96"/>
    <w:autoRedefine/>
    <w:qFormat/>
    <w:uiPriority w:val="0"/>
    <w:rPr>
      <w:rFonts w:eastAsia="微软雅黑"/>
      <w:spacing w:val="10"/>
      <w:kern w:val="2"/>
      <w:sz w:val="18"/>
      <w:szCs w:val="21"/>
    </w:rPr>
  </w:style>
  <w:style w:type="paragraph" w:customStyle="1" w:styleId="96">
    <w:name w:val="图注"/>
    <w:basedOn w:val="8"/>
    <w:link w:val="95"/>
    <w:autoRedefine/>
    <w:qFormat/>
    <w:uiPriority w:val="0"/>
    <w:pPr>
      <w:jc w:val="center"/>
    </w:pPr>
    <w:rPr>
      <w:sz w:val="18"/>
    </w:rPr>
  </w:style>
  <w:style w:type="character" w:customStyle="1" w:styleId="97">
    <w:name w:val="中等深浅网格 2 - 强调文字颜色 61"/>
    <w:autoRedefine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98">
    <w:name w:val="浅色底纹 - 强调文字颜色 1字符"/>
    <w:link w:val="99"/>
    <w:autoRedefine/>
    <w:qFormat/>
    <w:uiPriority w:val="30"/>
    <w:rPr>
      <w:b/>
      <w:bCs/>
      <w:i/>
      <w:iCs/>
      <w:color w:val="4F81BD"/>
      <w:kern w:val="2"/>
      <w:sz w:val="21"/>
      <w:szCs w:val="21"/>
    </w:rPr>
  </w:style>
  <w:style w:type="paragraph" w:customStyle="1" w:styleId="99">
    <w:name w:val="浅色底纹 - 强调文字颜色 11"/>
    <w:basedOn w:val="1"/>
    <w:next w:val="1"/>
    <w:link w:val="98"/>
    <w:autoRedefine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00">
    <w:name w:val="正文首行缩进 2 Char"/>
    <w:link w:val="88"/>
    <w:autoRedefine/>
    <w:semiHidden/>
    <w:qFormat/>
    <w:uiPriority w:val="99"/>
    <w:rPr>
      <w:kern w:val="2"/>
      <w:sz w:val="21"/>
      <w:szCs w:val="21"/>
    </w:rPr>
  </w:style>
  <w:style w:type="character" w:customStyle="1" w:styleId="101">
    <w:name w:val="标题 Char"/>
    <w:link w:val="85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2">
    <w:name w:val="HTML 预设格式 Char"/>
    <w:link w:val="81"/>
    <w:autoRedefine/>
    <w:semiHidden/>
    <w:qFormat/>
    <w:uiPriority w:val="99"/>
    <w:rPr>
      <w:rFonts w:ascii="Courier New" w:hAnsi="Courier New" w:cs="Courier New"/>
      <w:kern w:val="2"/>
    </w:rPr>
  </w:style>
  <w:style w:type="character" w:customStyle="1" w:styleId="103">
    <w:name w:val="信息标题 Char"/>
    <w:link w:val="80"/>
    <w:autoRedefine/>
    <w:semiHidden/>
    <w:qFormat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04">
    <w:name w:val="副标题 Char"/>
    <w:link w:val="65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5">
    <w:name w:val="签名 Char"/>
    <w:link w:val="59"/>
    <w:autoRedefine/>
    <w:semiHidden/>
    <w:qFormat/>
    <w:uiPriority w:val="99"/>
    <w:rPr>
      <w:kern w:val="2"/>
      <w:sz w:val="21"/>
      <w:szCs w:val="21"/>
    </w:rPr>
  </w:style>
  <w:style w:type="character" w:customStyle="1" w:styleId="106">
    <w:name w:val="页眉 Char"/>
    <w:link w:val="58"/>
    <w:autoRedefine/>
    <w:qFormat/>
    <w:uiPriority w:val="99"/>
    <w:rPr>
      <w:sz w:val="18"/>
      <w:szCs w:val="18"/>
    </w:rPr>
  </w:style>
  <w:style w:type="character" w:customStyle="1" w:styleId="107">
    <w:name w:val="页脚 Char"/>
    <w:link w:val="56"/>
    <w:autoRedefine/>
    <w:qFormat/>
    <w:uiPriority w:val="99"/>
    <w:rPr>
      <w:sz w:val="18"/>
      <w:szCs w:val="18"/>
    </w:rPr>
  </w:style>
  <w:style w:type="character" w:customStyle="1" w:styleId="108">
    <w:name w:val="日期 Char"/>
    <w:link w:val="51"/>
    <w:autoRedefine/>
    <w:semiHidden/>
    <w:qFormat/>
    <w:uiPriority w:val="99"/>
    <w:rPr>
      <w:kern w:val="2"/>
      <w:sz w:val="21"/>
      <w:szCs w:val="21"/>
    </w:rPr>
  </w:style>
  <w:style w:type="character" w:customStyle="1" w:styleId="109">
    <w:name w:val="脚注文本 Char"/>
    <w:link w:val="68"/>
    <w:autoRedefine/>
    <w:semiHidden/>
    <w:qFormat/>
    <w:uiPriority w:val="99"/>
    <w:rPr>
      <w:kern w:val="2"/>
      <w:sz w:val="18"/>
      <w:szCs w:val="18"/>
    </w:rPr>
  </w:style>
  <w:style w:type="character" w:customStyle="1" w:styleId="110">
    <w:name w:val="HTML 地址 Char"/>
    <w:link w:val="42"/>
    <w:autoRedefine/>
    <w:semiHidden/>
    <w:qFormat/>
    <w:uiPriority w:val="99"/>
    <w:rPr>
      <w:i/>
      <w:iCs/>
      <w:kern w:val="2"/>
      <w:sz w:val="21"/>
      <w:szCs w:val="21"/>
    </w:rPr>
  </w:style>
  <w:style w:type="character" w:customStyle="1" w:styleId="111">
    <w:name w:val="正文文本缩进 Char"/>
    <w:link w:val="36"/>
    <w:autoRedefine/>
    <w:semiHidden/>
    <w:qFormat/>
    <w:uiPriority w:val="99"/>
    <w:rPr>
      <w:kern w:val="2"/>
      <w:sz w:val="21"/>
      <w:szCs w:val="21"/>
    </w:rPr>
  </w:style>
  <w:style w:type="character" w:customStyle="1" w:styleId="112">
    <w:name w:val="正文文本 Char"/>
    <w:link w:val="35"/>
    <w:autoRedefine/>
    <w:semiHidden/>
    <w:qFormat/>
    <w:uiPriority w:val="99"/>
    <w:rPr>
      <w:kern w:val="2"/>
      <w:sz w:val="21"/>
      <w:szCs w:val="21"/>
    </w:rPr>
  </w:style>
  <w:style w:type="character" w:customStyle="1" w:styleId="113">
    <w:name w:val="NTKO_CODE Char"/>
    <w:link w:val="114"/>
    <w:autoRedefine/>
    <w:qFormat/>
    <w:uiPriority w:val="0"/>
    <w:rPr>
      <w:rFonts w:ascii="黑体" w:hAnsi="黑体" w:eastAsia="Calibri"/>
      <w:color w:val="0F243E"/>
      <w:kern w:val="2"/>
      <w:sz w:val="21"/>
      <w:szCs w:val="22"/>
      <w:shd w:val="clear" w:color="auto" w:fill="F2F2F2"/>
    </w:rPr>
  </w:style>
  <w:style w:type="paragraph" w:customStyle="1" w:styleId="114">
    <w:name w:val="NTKO_CODE"/>
    <w:basedOn w:val="1"/>
    <w:next w:val="1"/>
    <w:link w:val="113"/>
    <w:autoRedefine/>
    <w:qFormat/>
    <w:uiPriority w:val="0"/>
    <w:pPr>
      <w:pBdr>
        <w:top w:val="single" w:color="A6A6A6" w:sz="4" w:space="10"/>
        <w:left w:val="single" w:color="A6A6A6" w:sz="4" w:space="10"/>
        <w:bottom w:val="single" w:color="A6A6A6" w:sz="4" w:space="10"/>
        <w:right w:val="single" w:color="A6A6A6" w:sz="4" w:space="10"/>
      </w:pBdr>
      <w:shd w:val="clear" w:color="auto" w:fill="F2F2F2"/>
      <w:spacing w:line="0" w:lineRule="atLeast"/>
      <w:jc w:val="left"/>
    </w:pPr>
    <w:rPr>
      <w:rFonts w:ascii="黑体" w:hAnsi="黑体" w:eastAsia="Calibri"/>
      <w:color w:val="0F243E"/>
      <w:szCs w:val="22"/>
    </w:rPr>
  </w:style>
  <w:style w:type="character" w:customStyle="1" w:styleId="115">
    <w:name w:val="正文文本 3 Char"/>
    <w:link w:val="32"/>
    <w:autoRedefine/>
    <w:semiHidden/>
    <w:qFormat/>
    <w:uiPriority w:val="99"/>
    <w:rPr>
      <w:kern w:val="2"/>
      <w:sz w:val="16"/>
      <w:szCs w:val="16"/>
    </w:rPr>
  </w:style>
  <w:style w:type="character" w:customStyle="1" w:styleId="116">
    <w:name w:val="批注文字 Char"/>
    <w:link w:val="29"/>
    <w:autoRedefine/>
    <w:semiHidden/>
    <w:qFormat/>
    <w:uiPriority w:val="99"/>
    <w:rPr>
      <w:kern w:val="2"/>
      <w:sz w:val="21"/>
      <w:szCs w:val="21"/>
    </w:rPr>
  </w:style>
  <w:style w:type="character" w:customStyle="1" w:styleId="117">
    <w:name w:val="正文文本 2 Char"/>
    <w:link w:val="77"/>
    <w:autoRedefine/>
    <w:semiHidden/>
    <w:qFormat/>
    <w:uiPriority w:val="99"/>
    <w:rPr>
      <w:kern w:val="2"/>
      <w:sz w:val="21"/>
      <w:szCs w:val="21"/>
    </w:rPr>
  </w:style>
  <w:style w:type="character" w:customStyle="1" w:styleId="118">
    <w:name w:val="文档结构图 Char"/>
    <w:link w:val="27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19">
    <w:name w:val="注释标题 Char"/>
    <w:link w:val="17"/>
    <w:autoRedefine/>
    <w:semiHidden/>
    <w:qFormat/>
    <w:uiPriority w:val="99"/>
    <w:rPr>
      <w:kern w:val="2"/>
      <w:sz w:val="21"/>
      <w:szCs w:val="21"/>
    </w:rPr>
  </w:style>
  <w:style w:type="character" w:customStyle="1" w:styleId="120">
    <w:name w:val="标题 9 Char"/>
    <w:link w:val="12"/>
    <w:autoRedefine/>
    <w:semiHidden/>
    <w:qFormat/>
    <w:uiPriority w:val="9"/>
    <w:rPr>
      <w:rFonts w:ascii="Cambria" w:hAnsi="Cambria"/>
      <w:kern w:val="2"/>
      <w:sz w:val="21"/>
      <w:szCs w:val="21"/>
    </w:rPr>
  </w:style>
  <w:style w:type="character" w:customStyle="1" w:styleId="121">
    <w:name w:val="标题 8 Char"/>
    <w:link w:val="11"/>
    <w:autoRedefine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122">
    <w:name w:val="标题 7 Char"/>
    <w:link w:val="10"/>
    <w:autoRedefine/>
    <w:semiHidden/>
    <w:qFormat/>
    <w:uiPriority w:val="9"/>
    <w:rPr>
      <w:b/>
      <w:bCs/>
      <w:kern w:val="2"/>
      <w:sz w:val="24"/>
      <w:szCs w:val="24"/>
    </w:rPr>
  </w:style>
  <w:style w:type="character" w:customStyle="1" w:styleId="123">
    <w:name w:val="标题 6 Char"/>
    <w:link w:val="9"/>
    <w:autoRedefine/>
    <w:semiHidden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124">
    <w:name w:val="称呼 Char"/>
    <w:link w:val="31"/>
    <w:autoRedefine/>
    <w:semiHidden/>
    <w:qFormat/>
    <w:uiPriority w:val="99"/>
    <w:rPr>
      <w:kern w:val="2"/>
      <w:sz w:val="21"/>
      <w:szCs w:val="21"/>
    </w:rPr>
  </w:style>
  <w:style w:type="character" w:customStyle="1" w:styleId="125">
    <w:name w:val="彩色列表字符"/>
    <w:link w:val="8"/>
    <w:autoRedefine/>
    <w:qFormat/>
    <w:uiPriority w:val="34"/>
    <w:rPr>
      <w:rFonts w:eastAsia="微软雅黑"/>
      <w:spacing w:val="10"/>
      <w:kern w:val="2"/>
      <w:sz w:val="24"/>
      <w:szCs w:val="21"/>
    </w:rPr>
  </w:style>
  <w:style w:type="character" w:customStyle="1" w:styleId="126">
    <w:name w:val="标题 5 Char"/>
    <w:link w:val="7"/>
    <w:autoRedefine/>
    <w:qFormat/>
    <w:uiPriority w:val="9"/>
    <w:rPr>
      <w:b/>
      <w:bCs/>
      <w:kern w:val="2"/>
      <w:sz w:val="28"/>
      <w:szCs w:val="28"/>
    </w:rPr>
  </w:style>
  <w:style w:type="character" w:customStyle="1" w:styleId="127">
    <w:name w:val="标题 4 Char"/>
    <w:link w:val="6"/>
    <w:autoRedefine/>
    <w:qFormat/>
    <w:uiPriority w:val="9"/>
    <w:rPr>
      <w:rFonts w:ascii="Cambria" w:hAnsi="Cambria"/>
      <w:b/>
      <w:bCs/>
      <w:color w:val="C00000"/>
      <w:kern w:val="2"/>
      <w:sz w:val="28"/>
      <w:szCs w:val="28"/>
    </w:rPr>
  </w:style>
  <w:style w:type="character" w:customStyle="1" w:styleId="128">
    <w:name w:val="标题 3 Char"/>
    <w:link w:val="5"/>
    <w:autoRedefine/>
    <w:qFormat/>
    <w:uiPriority w:val="9"/>
    <w:rPr>
      <w:b/>
      <w:bCs/>
      <w:color w:val="C00000"/>
      <w:kern w:val="2"/>
      <w:sz w:val="32"/>
      <w:szCs w:val="32"/>
    </w:rPr>
  </w:style>
  <w:style w:type="character" w:customStyle="1" w:styleId="129">
    <w:name w:val="宏文本 Char"/>
    <w:link w:val="2"/>
    <w:autoRedefine/>
    <w:semiHidden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30">
    <w:name w:val="纯文本 Char"/>
    <w:link w:val="46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1">
    <w:name w:val="彩色网格字符"/>
    <w:link w:val="132"/>
    <w:autoRedefine/>
    <w:qFormat/>
    <w:uiPriority w:val="29"/>
    <w:rPr>
      <w:i/>
      <w:iCs/>
      <w:color w:val="000000"/>
      <w:kern w:val="2"/>
      <w:sz w:val="21"/>
      <w:szCs w:val="21"/>
    </w:rPr>
  </w:style>
  <w:style w:type="paragraph" w:customStyle="1" w:styleId="132">
    <w:name w:val="彩色网格1"/>
    <w:basedOn w:val="1"/>
    <w:next w:val="1"/>
    <w:link w:val="131"/>
    <w:autoRedefine/>
    <w:qFormat/>
    <w:uiPriority w:val="29"/>
    <w:rPr>
      <w:i/>
      <w:iCs/>
      <w:color w:val="000000"/>
    </w:rPr>
  </w:style>
  <w:style w:type="character" w:customStyle="1" w:styleId="133">
    <w:name w:val="图例 Char"/>
    <w:link w:val="134"/>
    <w:autoRedefine/>
    <w:qFormat/>
    <w:uiPriority w:val="0"/>
    <w:rPr>
      <w:rFonts w:eastAsia="微软雅黑"/>
      <w:spacing w:val="10"/>
      <w:kern w:val="2"/>
      <w:sz w:val="24"/>
      <w:szCs w:val="21"/>
    </w:rPr>
  </w:style>
  <w:style w:type="paragraph" w:customStyle="1" w:styleId="134">
    <w:name w:val="图例"/>
    <w:basedOn w:val="8"/>
    <w:link w:val="133"/>
    <w:autoRedefine/>
    <w:qFormat/>
    <w:uiPriority w:val="0"/>
    <w:pPr>
      <w:jc w:val="center"/>
    </w:pPr>
  </w:style>
  <w:style w:type="character" w:customStyle="1" w:styleId="135">
    <w:name w:val="标题 1 Char"/>
    <w:link w:val="3"/>
    <w:autoRedefine/>
    <w:qFormat/>
    <w:uiPriority w:val="9"/>
    <w:rPr>
      <w:rFonts w:eastAsia="微软雅黑"/>
      <w:b/>
      <w:bCs/>
      <w:color w:val="C00000"/>
      <w:kern w:val="44"/>
      <w:sz w:val="44"/>
      <w:szCs w:val="44"/>
    </w:rPr>
  </w:style>
  <w:style w:type="character" w:customStyle="1" w:styleId="136">
    <w:name w:val="结束语 Char"/>
    <w:link w:val="33"/>
    <w:autoRedefine/>
    <w:semiHidden/>
    <w:qFormat/>
    <w:uiPriority w:val="99"/>
    <w:rPr>
      <w:kern w:val="2"/>
      <w:sz w:val="21"/>
      <w:szCs w:val="21"/>
    </w:rPr>
  </w:style>
  <w:style w:type="character" w:customStyle="1" w:styleId="137">
    <w:name w:val="汇总标题 Char"/>
    <w:link w:val="138"/>
    <w:autoRedefine/>
    <w:qFormat/>
    <w:uiPriority w:val="0"/>
    <w:rPr>
      <w:rFonts w:ascii="隶书" w:hAnsi="隶书" w:eastAsia="隶书"/>
      <w:color w:val="333333"/>
      <w:kern w:val="44"/>
      <w:sz w:val="44"/>
      <w:szCs w:val="44"/>
    </w:rPr>
  </w:style>
  <w:style w:type="paragraph" w:customStyle="1" w:styleId="138">
    <w:name w:val="汇总标题"/>
    <w:basedOn w:val="3"/>
    <w:link w:val="137"/>
    <w:autoRedefine/>
    <w:qFormat/>
    <w:uiPriority w:val="0"/>
    <w:pPr>
      <w:widowControl/>
      <w:spacing w:before="60" w:after="60" w:line="480" w:lineRule="auto"/>
      <w:jc w:val="center"/>
    </w:pPr>
    <w:rPr>
      <w:rFonts w:ascii="隶书" w:hAnsi="隶书" w:eastAsia="隶书"/>
      <w:b w:val="0"/>
      <w:bCs w:val="0"/>
      <w:color w:val="333333"/>
      <w:kern w:val="0"/>
    </w:rPr>
  </w:style>
  <w:style w:type="character" w:customStyle="1" w:styleId="139">
    <w:name w:val="NTKO代码 Char"/>
    <w:link w:val="140"/>
    <w:autoRedefine/>
    <w:qFormat/>
    <w:uiPriority w:val="0"/>
    <w:rPr>
      <w:rFonts w:ascii="Calibri" w:hAnsi="Calibri" w:eastAsia="Calibri" w:cs="Calibri"/>
      <w:color w:val="0F243E"/>
      <w:kern w:val="2"/>
      <w:sz w:val="21"/>
      <w:szCs w:val="22"/>
      <w:shd w:val="clear" w:color="auto" w:fill="F2F2F2"/>
    </w:rPr>
  </w:style>
  <w:style w:type="paragraph" w:customStyle="1" w:styleId="140">
    <w:name w:val="NTKO代码"/>
    <w:basedOn w:val="114"/>
    <w:link w:val="139"/>
    <w:autoRedefine/>
    <w:qFormat/>
    <w:uiPriority w:val="0"/>
    <w:rPr>
      <w:rFonts w:ascii="Calibri" w:hAnsi="Calibri" w:cs="Calibri"/>
    </w:rPr>
  </w:style>
  <w:style w:type="character" w:customStyle="1" w:styleId="141">
    <w:name w:val="@他1"/>
    <w:autoRedefine/>
    <w:unhideWhenUsed/>
    <w:qFormat/>
    <w:uiPriority w:val="99"/>
    <w:rPr>
      <w:color w:val="2B579A"/>
      <w:shd w:val="clear" w:color="auto" w:fill="E6E6E6"/>
    </w:rPr>
  </w:style>
  <w:style w:type="character" w:customStyle="1" w:styleId="142">
    <w:name w:val="正文文本缩进 3 Char"/>
    <w:link w:val="71"/>
    <w:autoRedefine/>
    <w:semiHidden/>
    <w:qFormat/>
    <w:uiPriority w:val="99"/>
    <w:rPr>
      <w:kern w:val="2"/>
      <w:sz w:val="16"/>
      <w:szCs w:val="16"/>
    </w:rPr>
  </w:style>
  <w:style w:type="character" w:customStyle="1" w:styleId="143">
    <w:name w:val="批注框文本 Char"/>
    <w:link w:val="55"/>
    <w:autoRedefine/>
    <w:semiHidden/>
    <w:qFormat/>
    <w:uiPriority w:val="99"/>
    <w:rPr>
      <w:sz w:val="18"/>
      <w:szCs w:val="18"/>
    </w:rPr>
  </w:style>
  <w:style w:type="character" w:customStyle="1" w:styleId="144">
    <w:name w:val="标题 2 Char"/>
    <w:link w:val="4"/>
    <w:autoRedefine/>
    <w:qFormat/>
    <w:uiPriority w:val="9"/>
    <w:rPr>
      <w:rFonts w:ascii="Cambria" w:hAnsi="Cambria"/>
      <w:b/>
      <w:color w:val="000000"/>
      <w:kern w:val="28"/>
      <w:sz w:val="24"/>
      <w:szCs w:val="24"/>
      <w:lang w:val="en-US" w:eastAsia="zh-CN"/>
    </w:rPr>
  </w:style>
  <w:style w:type="character" w:customStyle="1" w:styleId="145">
    <w:name w:val="中等深浅网格 3 - 强调文字颜色 61"/>
    <w:autoRedefine/>
    <w:qFormat/>
    <w:uiPriority w:val="33"/>
    <w:rPr>
      <w:b/>
      <w:bCs/>
      <w:smallCaps/>
      <w:spacing w:val="5"/>
    </w:rPr>
  </w:style>
  <w:style w:type="character" w:customStyle="1" w:styleId="146">
    <w:name w:val="正文首行缩进 Char"/>
    <w:link w:val="87"/>
    <w:autoRedefine/>
    <w:semiHidden/>
    <w:qFormat/>
    <w:uiPriority w:val="99"/>
    <w:rPr>
      <w:kern w:val="2"/>
      <w:sz w:val="21"/>
      <w:szCs w:val="21"/>
    </w:rPr>
  </w:style>
  <w:style w:type="character" w:customStyle="1" w:styleId="147">
    <w:name w:val="批注主题 Char"/>
    <w:link w:val="86"/>
    <w:autoRedefine/>
    <w:semiHidden/>
    <w:qFormat/>
    <w:uiPriority w:val="99"/>
    <w:rPr>
      <w:b/>
      <w:bCs/>
      <w:kern w:val="2"/>
      <w:sz w:val="21"/>
      <w:szCs w:val="21"/>
    </w:rPr>
  </w:style>
  <w:style w:type="character" w:customStyle="1" w:styleId="148">
    <w:name w:val="正文文本缩进 2 Char"/>
    <w:link w:val="52"/>
    <w:autoRedefine/>
    <w:semiHidden/>
    <w:qFormat/>
    <w:uiPriority w:val="99"/>
    <w:rPr>
      <w:kern w:val="2"/>
      <w:sz w:val="21"/>
      <w:szCs w:val="21"/>
    </w:rPr>
  </w:style>
  <w:style w:type="character" w:customStyle="1" w:styleId="149">
    <w:name w:val="尾注文本 Char"/>
    <w:link w:val="53"/>
    <w:autoRedefine/>
    <w:semiHidden/>
    <w:qFormat/>
    <w:uiPriority w:val="99"/>
    <w:rPr>
      <w:kern w:val="2"/>
      <w:sz w:val="21"/>
      <w:szCs w:val="21"/>
    </w:rPr>
  </w:style>
  <w:style w:type="character" w:customStyle="1" w:styleId="150">
    <w:name w:val="中等深浅列表 2 - 强调文字颜色 61"/>
    <w:autoRedefine/>
    <w:qFormat/>
    <w:uiPriority w:val="21"/>
    <w:rPr>
      <w:b/>
      <w:bCs/>
      <w:i/>
      <w:iCs/>
      <w:color w:val="4F81BD"/>
    </w:rPr>
  </w:style>
  <w:style w:type="character" w:customStyle="1" w:styleId="151">
    <w:name w:val="电子邮件签名 Char"/>
    <w:link w:val="20"/>
    <w:autoRedefine/>
    <w:semiHidden/>
    <w:qFormat/>
    <w:uiPriority w:val="99"/>
    <w:rPr>
      <w:kern w:val="2"/>
      <w:sz w:val="21"/>
      <w:szCs w:val="21"/>
    </w:rPr>
  </w:style>
  <w:style w:type="paragraph" w:customStyle="1" w:styleId="152">
    <w:name w:val="NOTE_Normal"/>
    <w:basedOn w:val="1"/>
    <w:autoRedefine/>
    <w:qFormat/>
    <w:uiPriority w:val="0"/>
    <w:pPr>
      <w:spacing w:after="160" w:line="259" w:lineRule="auto"/>
    </w:pPr>
    <w:rPr>
      <w:rFonts w:cs="Arial"/>
      <w:szCs w:val="24"/>
    </w:rPr>
  </w:style>
  <w:style w:type="paragraph" w:customStyle="1" w:styleId="153">
    <w:name w:val="Note Level 2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4">
    <w:name w:val="深色列表 - 强调文字颜色 61"/>
    <w:basedOn w:val="1"/>
    <w:next w:val="1"/>
    <w:autoRedefine/>
    <w:unhideWhenUsed/>
    <w:qFormat/>
    <w:uiPriority w:val="37"/>
  </w:style>
  <w:style w:type="paragraph" w:customStyle="1" w:styleId="155">
    <w:name w:val="彩色底纹 - 强调文字颜色 61"/>
    <w:basedOn w:val="3"/>
    <w:next w:val="1"/>
    <w:autoRedefine/>
    <w:qFormat/>
    <w:uiPriority w:val="39"/>
    <w:pPr>
      <w:numPr>
        <w:ilvl w:val="0"/>
        <w:numId w:val="0"/>
      </w:numPr>
      <w:outlineLvl w:val="9"/>
    </w:pPr>
    <w:rPr>
      <w:rFonts w:eastAsia="宋体"/>
      <w:color w:val="auto"/>
    </w:rPr>
  </w:style>
  <w:style w:type="paragraph" w:customStyle="1" w:styleId="156">
    <w:name w:val="项目列表"/>
    <w:basedOn w:val="1"/>
    <w:next w:val="8"/>
    <w:autoRedefine/>
    <w:qFormat/>
    <w:uiPriority w:val="0"/>
    <w:pPr>
      <w:numPr>
        <w:ilvl w:val="0"/>
        <w:numId w:val="12"/>
      </w:numPr>
      <w:spacing w:line="360" w:lineRule="auto"/>
      <w:ind w:left="250" w:leftChars="250" w:firstLine="0"/>
    </w:pPr>
    <w:rPr>
      <w:spacing w:val="10"/>
    </w:rPr>
  </w:style>
  <w:style w:type="paragraph" w:customStyle="1" w:styleId="15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table" w:customStyle="1" w:styleId="159">
    <w:name w:val="列出段落1"/>
    <w:basedOn w:val="89"/>
    <w:autoRedefine/>
    <w:qFormat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shd w:val="clear" w:color="auto" w:fill="DBE5F1"/>
      </w:tcPr>
    </w:tblStylePr>
  </w:style>
  <w:style w:type="paragraph" w:styleId="16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418</Words>
  <Characters>425</Characters>
  <Lines>8</Lines>
  <Paragraphs>2</Paragraphs>
  <TotalTime>177</TotalTime>
  <ScaleCrop>false</ScaleCrop>
  <LinksUpToDate>false</LinksUpToDate>
  <CharactersWithSpaces>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2024-01-06T10:03:00Z</dcterms:created>
  <dc:creator>news news</dc:creator>
  <cp:lastModifiedBy>on the way </cp:lastModifiedBy>
  <cp:lastPrinted>2023-11-02T06:47:00Z</cp:lastPrinted>
  <dcterms:modified xsi:type="dcterms:W3CDTF">2024-11-17T02:37:52Z</dcterms:modified>
  <dc:title>移动编辑中间件产品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31A964E37DFD4F30A905ACC7A92DAE03_13</vt:lpwstr>
  </property>
</Properties>
</file>